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青少年培养语文兴趣的故事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青少年培养语文兴趣的故事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本书出售、求购地址：https://www.jiaokey.com/book/detail/96004244.html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关键词搜索：https://www.jiaokey.com/tag/青少年培养语文兴趣的故事.html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