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青少年启发写作爱好的故事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青少年启发写作爱好的故事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关键词搜索：https://www.jiaokey.com/tag/青少年启发写作爱好的故事.html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