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青少年必听语文之谜的故事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青少年必听语文之谜的故事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关键词搜索：https://www.jiaokey.com/tag/青少年必听语文之谜的故事.html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