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青少年必读常用词语的故事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青少年必读常用词语的故事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本书出售、求购地址：https://www.jiaokey.com/book/detail/96004237.html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关键词搜索：https://www.jiaokey.com/tag/青少年必读常用词语的故事.html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