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让学生掌握沟通艺术的66个故事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让学生掌握沟通艺术的66个故事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本书出售、求购地址：https://www.jiaokey.com/book/detail/96004083.html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关键词搜索：https://www.jiaokey.com/tag/让学生掌握沟通艺术的66个故事.html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