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书名：世界最具幻想性的童话故事  3</w:t>
      </w:r>
    </w:p>
    <w:p>
      <w:r>
        <w:t>作者：《阅读文库》编委会编</w:t>
      </w:r>
    </w:p>
    <w:p>
      <w:r>
        <w:t>出版社：吉林电子出版社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世界最具幻想性的童话故事  3 评论地址：https://www.jiaokey.com/book/detail/96003730.html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