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书名：党务公开优秀征文选编</w:t>
      </w:r>
    </w:p>
    <w:p>
      <w:r>
        <w:t>作者：</w:t>
      </w:r>
    </w:p>
    <w:p>
      <w:r>
        <w:t>出版社：西安：西北大学出版社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党务公开优秀征文选编 评论地址：https://www.jiaokey.com/book/detail/96003625.html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