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海洋怪象实录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海洋怪象实录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本书出售、求购地址：https://www.jiaokey.com/book/detail/96003363.html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关键词搜索：https://www.jiaokey.com/tag/海洋怪象实录.html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