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海底宝藏新探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海底宝藏新探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本书出售、求购地址：https://www.jiaokey.com/book/detail/96003362.html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关键词搜索：https://www.jiaokey.com/tag/海底宝藏新探.html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