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海上历险探险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海上历险探险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本书出售、求购地址：https://www.jiaokey.com/book/detail/96003361.html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关键词搜索：https://www.jiaokey.com/tag/海上历险探险.html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