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太空生存纪实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太空生存纪实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本书出售、求购地址：https://www.jiaokey.com/book/detail/96003355.html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关键词搜索：https://www.jiaokey.com/tag/太空生存纪实.html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