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航天器展览室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航天器展览室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本书出售、求购地址：https://www.jiaokey.com/book/detail/96003348.html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关键词搜索：https://www.jiaokey.com/tag/航天器展览室.html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