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书名：江西省教育系统创先争优活动优秀成果  实践创新篇</w:t>
      </w:r>
    </w:p>
    <w:p>
      <w:r>
        <w:t>作者：虞国庆，史蓉蓉主编</w:t>
      </w:r>
    </w:p>
    <w:p>
      <w:r>
        <w:t>出版社：南昌：江西高校出版社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江西省教育系统创先争优活动优秀成果  实践创新篇 评论地址：https://www.jiaokey.com/book/detail/96003307.html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