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书名：马蒂在下雪天</w:t>
      </w:r>
    </w:p>
    <w:p>
      <w:r>
        <w:t>作者：（美）艾默生编著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总页数：30</w:t>
      </w:r>
    </w:p>
    <w:p>
      <w:r>
        <w:t>更多请访问教客网: www.jiaokey.com</w:t>
      </w:r>
    </w:p>
    <w:p>
      <w:r>
        <w:t>马蒂在下雪天 评论地址：https://www.jiaokey.com/book/detail/96003280.html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