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书名：神奇的科学系列丛书  了不起的声音</w:t>
      </w:r>
    </w:p>
    <w:p>
      <w:r>
        <w:t>作者：（美）希金斯编著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总页数：30</w:t>
      </w:r>
    </w:p>
    <w:p>
      <w:r>
        <w:t>更多请访问教客网: www.jiaokey.com</w:t>
      </w:r>
    </w:p>
    <w:p>
      <w:r>
        <w:t>神奇的科学系列丛书  了不起的声音 评论地址：https://www.jiaokey.com/book/detail/96003271.html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