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钱文昌诗选</w:t>
      </w:r>
    </w:p>
    <w:p>
      <w:r>
        <w:rPr>
          <w:rFonts w:ascii="宋体" w:hAnsi="宋体" w:eastAsia="宋体"/>
          <w:sz w:val="24"/>
        </w:rPr>
        <w:t>钱文昌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3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9787549004027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新诗-诗集-中国-当代-新诗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现代诗选集，收录诗作188首，其中大部分已在报纸和杂志上发表，少部分已在新华网上发表。这些诗作记录了作者在工作和生活中的一些感受，既有对旅游景观的描写，又有对历史和社会现象的感悟。笔触细腻，感情真挚，语言清丽、淡雅，艺术性较强。</w:t>
      </w:r>
    </w:p>
    <w:p/>
    <w:p>
      <w:r>
        <w:t>本书出售、求购地址：https://www.jiaokey.com/book/detail/96003244.html</w:t>
      </w:r>
    </w:p>
    <w:p>
      <w:r>
        <w:t>更多当代作品（1949年~）图书推荐：https://www.jiaokey.com</w:t>
      </w:r>
    </w:p>
    <w:p>
      <w:r>
        <w:t>钱文昌 其他作品：https://www.jiaokey.com/tag/钱文昌.html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关键词搜索：https://www.jiaokey.com/tag/新诗-诗集-中国-当代-新诗.html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