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书名：甘肃农村住房建筑节能知识问答</w:t>
      </w:r>
    </w:p>
    <w:p>
      <w:r>
        <w:t>作者：刘韬，黎海南主编</w:t>
      </w:r>
    </w:p>
    <w:p>
      <w:r>
        <w:t>出版社：兰州：甘肃文化出版社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甘肃农村住房建筑节能知识问答 评论地址：https://www.jiaokey.com/book/detail/96003156.html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