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书名：汽车驾驶与维修技术升级必备</w:t>
      </w:r>
    </w:p>
    <w:p>
      <w:r>
        <w:t>作者：宋庆阳，王小娟，杨淑霞主编</w:t>
      </w:r>
    </w:p>
    <w:p>
      <w:r>
        <w:t>出版社：兰州：甘肃文化出版社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汽车驾驶与维修技术升级必备 评论地址：https://www.jiaokey.com/book/detail/96003142.html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