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新疆干旱半干旱区植被的生理生态响应和适应策略</w:t>
      </w:r>
    </w:p>
    <w:p>
      <w:r>
        <w:rPr>
          <w:rFonts w:ascii="宋体" w:hAnsi="宋体" w:eastAsia="宋体"/>
          <w:sz w:val="24"/>
        </w:rPr>
        <w:t>庄丽，向本春，李卫红主编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新疆干旱半干旱区植被的生理生态响应和适应策略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庄丽，向本春，李卫红主编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本书出售、求购地址：https://www.jiaokey.com/book/detail/96003039.html</w:t>
      </w:r>
    </w:p>
    <w:p>
      <w:r>
        <w:t>更多相关图书推荐：https://www.jiaokey.com</w:t>
      </w:r>
    </w:p>
    <w:p>
      <w:r>
        <w:t>庄丽，向本春，李卫红主编 其他作品：https://www.jiaokey.com/tag/庄丽，向本春，李卫红主编.html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关键词搜索：https://www.jiaokey.com/tag/新疆干旱半干旱区植被的生理生态响应和适应策略.html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