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陕西农业主导产业重大灾害防治措施</w:t>
      </w:r>
    </w:p>
    <w:p>
      <w:r>
        <w:rPr>
          <w:rFonts w:ascii="宋体" w:hAnsi="宋体" w:eastAsia="宋体"/>
          <w:sz w:val="24"/>
        </w:rPr>
        <w:t>许春霞编著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陕西农业主导产业重大灾害防治措施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许春霞编著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本书出售、求购地址：https://www.jiaokey.com/book/detail/96003022.html</w:t>
      </w:r>
    </w:p>
    <w:p>
      <w:r>
        <w:t>更多相关图书推荐：https://www.jiaokey.com</w:t>
      </w:r>
    </w:p>
    <w:p>
      <w:r>
        <w:t>许春霞编著 其他作品：https://www.jiaokey.com/tag/许春霞编著.html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关键词搜索：https://www.jiaokey.com/tag/陕西农业主导产业重大灾害防治措施.html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