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书名：莎士比亚戏剧选读  英汉对照</w:t>
      </w:r>
    </w:p>
    <w:p>
      <w:r>
        <w:t>作者：董国俊，孙文高，邓月主编</w:t>
      </w:r>
    </w:p>
    <w:p>
      <w:r>
        <w:t>出版社：兰州：甘肃人民出版社</w:t>
      </w:r>
    </w:p>
    <w:p>
      <w:r>
        <w:t>出版日期：2013.01</w:t>
      </w:r>
    </w:p>
    <w:p>
      <w:r>
        <w:t>总页数：278</w:t>
      </w:r>
    </w:p>
    <w:p>
      <w:r>
        <w:t>更多请访问教客网: www.jiaokey.com</w:t>
      </w:r>
    </w:p>
    <w:p>
      <w:r>
        <w:t>莎士比亚戏剧选读  英汉对照 评论地址：https://www.jiaokey.com/book/detail/96002908.html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