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中国北方古代少数民族历史文化丛书  萨满文化研究</w:t>
      </w:r>
    </w:p>
    <w:p>
      <w:r>
        <w:rPr>
          <w:rFonts w:ascii="宋体" w:hAnsi="宋体" w:eastAsia="宋体"/>
          <w:sz w:val="24"/>
        </w:rPr>
        <w:t>张碧波，庄鸿雁著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中国北方古代少数民族历史文化丛书  萨满文化研究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张碧波，庄鸿雁著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本书出售、求购地址：https://www.jiaokey.com/book/detail/96002884.html</w:t>
      </w:r>
    </w:p>
    <w:p>
      <w:r>
        <w:t>更多相关图书推荐：https://www.jiaokey.com</w:t>
      </w:r>
    </w:p>
    <w:p>
      <w:r>
        <w:t>张碧波，庄鸿雁著 其他作品：https://www.jiaokey.com/tag/张碧波，庄鸿雁著.html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关键词搜索：https://www.jiaokey.com/tag/中国北方古代少数民族历史文化丛书  萨满文化研究.html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