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书名：世界一流大学  共同的目标</w:t>
      </w:r>
    </w:p>
    <w:p>
      <w:r>
        <w:t>作者：王琪，程莹，刘念才主编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总页数：229</w:t>
      </w:r>
    </w:p>
    <w:p>
      <w:r>
        <w:t>更多请访问教客网: www.jiaokey.com</w:t>
      </w:r>
    </w:p>
    <w:p>
      <w:r>
        <w:t>世界一流大学  共同的目标 评论地址：https://www.jiaokey.com/book/detail/96002761.html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