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书名：中国金融思想史  全2册</w:t>
      </w:r>
    </w:p>
    <w:p>
      <w:r>
        <w:t>作者：姚遂著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总页数：639</w:t>
      </w:r>
    </w:p>
    <w:p>
      <w:r>
        <w:t>更多请访问教客网: www.jiaokey.com</w:t>
      </w:r>
    </w:p>
    <w:p>
      <w:r>
        <w:t>中国金融思想史  全2册 评论地址：https://www.jiaokey.com/book/detail/96002487.html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