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书名：思源·往事</w:t>
      </w:r>
    </w:p>
    <w:p>
      <w:r>
        <w:t>作者：王宗光主编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思源·往事 评论地址：https://www.jiaokey.com/book/detail/96002462.html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