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世界五千年科技故事丛书  两刃利剑  原子能研究的故事</w:t>
      </w:r>
    </w:p>
    <w:p>
      <w:r>
        <w:rPr>
          <w:rFonts w:ascii="宋体" w:hAnsi="宋体" w:eastAsia="宋体"/>
          <w:sz w:val="24"/>
        </w:rPr>
        <w:t>管乐著；管成学，王渝生编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世界五千年科技故事丛书  两刃利剑  原子能研究的故事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管乐著；管成学，王渝生编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本书出售、求购地址：https://www.jiaokey.com/book/detail/96002376.html</w:t>
      </w:r>
    </w:p>
    <w:p>
      <w:r>
        <w:t>更多相关图书推荐：https://www.jiaokey.com</w:t>
      </w:r>
    </w:p>
    <w:p>
      <w:r>
        <w:t>管乐著；管成学，王渝生编 其他作品：https://www.jiaokey.com/tag/管乐著；管成学，王渝生编.html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关键词搜索：https://www.jiaokey.com/tag/世界五千年科技故事丛书  两刃利剑  原子能研究的故事.html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