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书名：世界五千年科技故事丛书  架起代数与几何桥梁的人  笛卡尔的故事</w:t>
      </w:r>
    </w:p>
    <w:p>
      <w:r>
        <w:t>作者：张艳，关科著；管成学，王渝生编</w:t>
      </w:r>
    </w:p>
    <w:p>
      <w:r>
        <w:t>出版社：广州：广东教育出版社</w:t>
      </w:r>
    </w:p>
    <w:p>
      <w:r>
        <w:t>出版日期：2008.12</w:t>
      </w:r>
    </w:p>
    <w:p>
      <w:r>
        <w:t>总页数：68</w:t>
      </w:r>
    </w:p>
    <w:p>
      <w:r>
        <w:t>更多请访问教客网: www.jiaokey.com</w:t>
      </w:r>
    </w:p>
    <w:p>
      <w:r>
        <w:t>世界五千年科技故事丛书  架起代数与几何桥梁的人  笛卡尔的故事 评论地址：https://www.jiaokey.com/book/detail/96002364.html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