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书名：幸福在追求真善美的路上  关于学校文化建设的实践与思考</w:t>
      </w:r>
    </w:p>
    <w:p>
      <w:r>
        <w:t>作者：王伟勇著</w:t>
      </w:r>
    </w:p>
    <w:p>
      <w:r>
        <w:t>出版社：杭州：浙江大学出版社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幸福在追求真善美的路上  关于学校文化建设的实践与思考 评论地址：https://www.jiaokey.com/book/detail/96002215.html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