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书名：新编大学生安全知识读本</w:t>
      </w:r>
    </w:p>
    <w:p>
      <w:r>
        <w:t>作者：蒙启成，付光，莫春华主编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新编大学生安全知识读本 评论地址：https://www.jiaokey.com/book/detail/96002206.html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