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书名：我和祖国共成长  浙江省大学生“祖国在我心中”征文大赛获奖作品汇编</w:t>
      </w:r>
    </w:p>
    <w:p>
      <w:r>
        <w:t>作者：浙江省教育厅编</w:t>
      </w:r>
    </w:p>
    <w:p>
      <w:r>
        <w:t>出版社：杭州：浙江大学出版社</w:t>
      </w:r>
    </w:p>
    <w:p>
      <w:r>
        <w:t>出版日期：2010.12</w:t>
      </w:r>
    </w:p>
    <w:p>
      <w:r>
        <w:t>总页数：370</w:t>
      </w:r>
    </w:p>
    <w:p>
      <w:r>
        <w:t>更多请访问教客网: www.jiaokey.com</w:t>
      </w:r>
    </w:p>
    <w:p>
      <w:r>
        <w:t>我和祖国共成长  浙江省大学生“祖国在我心中”征文大赛获奖作品汇编 评论地址：https://www.jiaokey.com/book/detail/96002190.html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