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  这方水土这方人  汉日对照</w:t>
      </w:r>
    </w:p>
    <w:p>
      <w:r>
        <w:t>作者：范谊主编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总页数：356</w:t>
      </w:r>
    </w:p>
    <w:p>
      <w:r>
        <w:t>更多请访问教客网: www.jiaokey.com</w:t>
      </w:r>
    </w:p>
    <w:p>
      <w:r>
        <w:t>宁波  这方水土这方人  汉日对照 评论地址：https://www.jiaokey.com/book/detail/96002117.html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