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书名：外科疾病的现代诊断与治疗</w:t>
      </w:r>
    </w:p>
    <w:p>
      <w:r>
        <w:t>作者:申永璋，毕宝亮，王雪平，王赣江，王为华，侯宏主编</w:t>
      </w:r>
    </w:p>
    <w:p>
      <w:r>
        <w:t>出版社:天津：天津科学技术出版社</w:t>
      </w:r>
    </w:p>
    <w:p>
      <w:r>
        <w:t>出版日期：2011.06</w:t>
      </w:r>
    </w:p>
    <w:p>
      <w:r>
        <w:t>总页数：374</w:t>
      </w:r>
    </w:p>
    <w:p>
      <w:r>
        <w:t>更多请访问教客网:www.jiaokey.com</w:t>
      </w:r>
    </w:p>
    <w:p>
      <w:r>
        <w:t>外科疾病的现代诊断与治疗评论地址：https://www.jiaokey.com/book/detail/96001931.html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