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书名：计算机办公自动化应用基础教程（Windows XP+Office 2007）</w:t>
      </w:r>
    </w:p>
    <w:p>
      <w:r>
        <w:t>作者：高晓燕，张军涛编</w:t>
      </w:r>
    </w:p>
    <w:p>
      <w:r>
        <w:t>出版社：西安：西北工业大学出版社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计算机办公自动化应用基础教程（Windows XP+Office 2007） 评论地址：https://www.jiaokey.com/book/detail/96001778.html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