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  听说教程  2  英文</w:t>
      </w:r>
    </w:p>
    <w:p>
      <w:r>
        <w:t>作者：杨凤珍总主编；周福芹，郭乙瑶副总主编；刘岩，郑溟本册主编；刘岩，郑溟，高艳明，闫晓光编者</w:t>
      </w:r>
    </w:p>
    <w:p>
      <w:r>
        <w:t>出版社：上海：复旦大学出版社</w:t>
      </w:r>
    </w:p>
    <w:p>
      <w:r>
        <w:t>出版日期：2005.12</w:t>
      </w:r>
    </w:p>
    <w:p>
      <w:r>
        <w:t>总页数：145</w:t>
      </w:r>
    </w:p>
    <w:p>
      <w:r>
        <w:t>更多请访问教客网: www.jiaokey.com</w:t>
      </w:r>
    </w:p>
    <w:p>
      <w:r>
        <w:t>博学英语  听说教程  2  英文 评论地址：https://www.jiaokey.com/book/detail/96001555.html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