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环境资源法学评论  第1卷  生态文明与矿山环境法治专题研究</w:t>
      </w:r>
    </w:p>
    <w:p>
      <w:r>
        <w:rPr>
          <w:rFonts w:ascii="宋体" w:hAnsi="宋体" w:eastAsia="宋体"/>
          <w:sz w:val="24"/>
        </w:rPr>
        <w:t>王世进主编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环境资源法学评论  第1卷  生态文明与矿山环境法治专题研究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王世进主编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本书出售、求购地址：https://www.jiaokey.com/book/detail/96001500.html</w:t>
      </w:r>
    </w:p>
    <w:p>
      <w:r>
        <w:t>更多相关图书推荐：https://www.jiaokey.com</w:t>
      </w:r>
    </w:p>
    <w:p>
      <w:r>
        <w:t>王世进主编 其他作品：https://www.jiaokey.com/tag/王世进主编.html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关键词搜索：https://www.jiaokey.com/tag/环境资源法学评论  第1卷  生态文明与矿山环境法治专题研究.html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