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炼“金”记</w:t>
      </w:r>
    </w:p>
    <w:p>
      <w:r>
        <w:rPr>
          <w:rFonts w:ascii="宋体" w:hAnsi="宋体" w:eastAsia="宋体"/>
          <w:sz w:val="24"/>
        </w:rPr>
        <w:t>苏宝敦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炼“金”记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9787507829525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本书收录的小说作品有：秉性、看见太阳、在社区公园里、老顽固、实话实说、异变、天使、酿蜜、心音、野蜂蜜、绿水狂澜、景泰蓝、炼“金”记。</w:t>
      </w:r>
    </w:p>
    <w:p/>
    <w:p>
      <w:r>
        <w:t>本书出售、求购地址：https://www.jiaokey.com/book/detail/96001277.html</w:t>
      </w:r>
    </w:p>
    <w:p>
      <w:r>
        <w:t>更多作品集图书推荐：https://www.jiaokey.com</w:t>
      </w:r>
    </w:p>
    <w:p>
      <w:r>
        <w:t>苏宝敦 其他作品：https://www.jiaokey.com/tag/苏宝敦.html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