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现代卷</w:t>
      </w:r>
    </w:p>
    <w:p>
      <w:r>
        <w:t>作者:本书编委会编</w:t>
      </w:r>
    </w:p>
    <w:p>
      <w:r>
        <w:t>出版社:北京：中国国际广播出版社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世界上下五千年  现代卷评论地址：https://www.jiaokey.com/book/detail/96001246.html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