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书名：走向成功之路:思想政治理论课专题社会实践</w:t>
      </w:r>
    </w:p>
    <w:p>
      <w:r>
        <w:t>作者：郭杰忠，王斌主编</w:t>
      </w:r>
    </w:p>
    <w:p>
      <w:r>
        <w:t>出版社：南昌：江西高校出版社</w:t>
      </w:r>
    </w:p>
    <w:p>
      <w:r>
        <w:t>出版日期：2012.04</w:t>
      </w:r>
    </w:p>
    <w:p>
      <w:r>
        <w:t>总页数：384</w:t>
      </w:r>
    </w:p>
    <w:p>
      <w:r>
        <w:t>更多请访问教客网: www.jiaokey.com</w:t>
      </w:r>
    </w:p>
    <w:p>
      <w:r>
        <w:t>走向成功之路:思想政治理论课专题社会实践 评论地址：https://www.jiaokey.com/book/detail/96001153.html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