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书名：资源整合下的企业核心竞争力</w:t>
      </w:r>
    </w:p>
    <w:p>
      <w:r>
        <w:t>作者：郭小金著</w:t>
      </w:r>
    </w:p>
    <w:p>
      <w:r>
        <w:t>出版社：南昌：江西高校出版社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资源整合下的企业核心竞争力 评论地址：https://www.jiaokey.com/book/detail/96001152.html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