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书名：2009年江西省教育经费统计年鉴</w:t>
      </w:r>
    </w:p>
    <w:p>
      <w:r>
        <w:t>作者：江西省教育厅编；虞国庆主编</w:t>
      </w:r>
    </w:p>
    <w:p>
      <w:r>
        <w:t>出版社：南昌：江西高校出版社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2009年江西省教育经费统计年鉴 评论地址：https://www.jiaokey.com/book/detail/96001115.html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