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书名：托妮·莫里森小说的空间叙事研究</w:t>
      </w:r>
    </w:p>
    <w:p>
      <w:r>
        <w:t>作者：胡妮著</w:t>
      </w:r>
    </w:p>
    <w:p>
      <w:r>
        <w:t>出版社：南昌：江西高校出版社</w:t>
      </w:r>
    </w:p>
    <w:p>
      <w:r>
        <w:t>出版日期：2012.06</w:t>
      </w:r>
    </w:p>
    <w:p>
      <w:r>
        <w:t>总页数：211</w:t>
      </w:r>
    </w:p>
    <w:p>
      <w:r>
        <w:t>更多请访问教客网: www.jiaokey.com</w:t>
      </w:r>
    </w:p>
    <w:p>
      <w:r>
        <w:t>托妮·莫里森小说的空间叙事研究 评论地址：https://www.jiaokey.com/book/detail/96001095.html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