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书名：幼儿舞蹈教学与创编</w:t>
      </w:r>
    </w:p>
    <w:p>
      <w:r>
        <w:t>作者：肖慧群主编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幼儿舞蹈教学与创编 评论地址：https://www.jiaokey.com/book/detail/96001084.html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