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书名：外贸函电举要</w:t>
      </w:r>
    </w:p>
    <w:p>
      <w:r>
        <w:t>作者：唐跃钦，符可编著</w:t>
      </w:r>
    </w:p>
    <w:p>
      <w:r>
        <w:t>出版社：南昌：江西高校出版社</w:t>
      </w:r>
    </w:p>
    <w:p>
      <w:r>
        <w:t>出版日期：2012.07</w:t>
      </w:r>
    </w:p>
    <w:p>
      <w:r>
        <w:t>总页数：153</w:t>
      </w:r>
    </w:p>
    <w:p>
      <w:r>
        <w:t>更多请访问教客网: www.jiaokey.com</w:t>
      </w:r>
    </w:p>
    <w:p>
      <w:r>
        <w:t>外贸函电举要 评论地址：https://www.jiaokey.com/book/detail/96001063.html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