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书名：医护生求职指导</w:t>
      </w:r>
    </w:p>
    <w:p>
      <w:r>
        <w:t>作者：赖地长生主编</w:t>
      </w:r>
    </w:p>
    <w:p>
      <w:r>
        <w:t>出版社：南昌：江西高校出版社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医护生求职指导 评论地址：https://www.jiaokey.com/book/detail/96001048.html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