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书名：麦浪如歌：遗传学家李振声</w:t>
      </w:r>
    </w:p>
    <w:p>
      <w:r>
        <w:t>作者：星河著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麦浪如歌：遗传学家李振声 评论地址：https://www.jiaokey.com/book/detail/96001019.html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