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书名：肝胆昆仑：医学家吴孟超</w:t>
      </w:r>
    </w:p>
    <w:p>
      <w:r>
        <w:t>作者：高文瑞著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肝胆昆仑：医学家吴孟超 评论地址：https://www.jiaokey.com/book/detail/96001017.html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