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书名：网页设计与制作教程</w:t>
      </w:r>
    </w:p>
    <w:p>
      <w:r>
        <w:t>作者：邓长寿，胡日新主编；史姣丽，梅园，周顽副主编；杨焱林主审；曾令院，董西伟，蔡报勤参编</w:t>
      </w:r>
    </w:p>
    <w:p>
      <w:r>
        <w:t>出版社：南昌：江西高校出版社</w:t>
      </w:r>
    </w:p>
    <w:p>
      <w:r>
        <w:t>出版日期：2009.12</w:t>
      </w:r>
    </w:p>
    <w:p>
      <w:r>
        <w:t>总页数：283</w:t>
      </w:r>
    </w:p>
    <w:p>
      <w:r>
        <w:t>更多请访问教客网: www.jiaokey.com</w:t>
      </w:r>
    </w:p>
    <w:p>
      <w:r>
        <w:t>网页设计与制作教程 评论地址：https://www.jiaokey.com/book/detail/96001007.html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