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书名：奋斗的足迹:中国共产党90年光辉历程</w:t>
      </w:r>
    </w:p>
    <w:p>
      <w:r>
        <w:t>作者：程景主编；丁元，丁伯刚编</w:t>
      </w:r>
    </w:p>
    <w:p>
      <w:r>
        <w:t>出版社：南昌：江西高校出版社</w:t>
      </w:r>
    </w:p>
    <w:p>
      <w:r>
        <w:t>出版日期：2011.01</w:t>
      </w:r>
    </w:p>
    <w:p>
      <w:r>
        <w:t>总页数：149</w:t>
      </w:r>
    </w:p>
    <w:p>
      <w:r>
        <w:t>更多请访问教客网: www.jiaokey.com</w:t>
      </w:r>
    </w:p>
    <w:p>
      <w:r>
        <w:t>奋斗的足迹:中国共产党90年光辉历程 评论地址：https://www.jiaokey.com/book/detail/96000998.html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