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书名：财务管理学习指导用书</w:t>
      </w:r>
    </w:p>
    <w:p>
      <w:r>
        <w:t>作者：熊运儿，李彩霞著</w:t>
      </w:r>
    </w:p>
    <w:p>
      <w:r>
        <w:t>出版社：南昌：江西高校出版社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财务管理学习指导用书 评论地址：https://www.jiaokey.com/book/detail/96000982.html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