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书名：Linux系统应用与开发</w:t>
      </w:r>
    </w:p>
    <w:p>
      <w:r>
        <w:t>作者：姚坚，吴清秀，欧军，李仕专主编</w:t>
      </w:r>
    </w:p>
    <w:p>
      <w:r>
        <w:t>出版社：南昌：江西高校出版社</w:t>
      </w:r>
    </w:p>
    <w:p>
      <w:r>
        <w:t>出版日期：2011.06</w:t>
      </w:r>
    </w:p>
    <w:p>
      <w:r>
        <w:t>总页数：420</w:t>
      </w:r>
    </w:p>
    <w:p>
      <w:r>
        <w:t>更多请访问教客网: www.jiaokey.com</w:t>
      </w:r>
    </w:p>
    <w:p>
      <w:r>
        <w:t>Linux系统应用与开发 评论地址：https://www.jiaokey.com/book/detail/96000956.html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